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4" w:rsidRDefault="00F30139">
      <w:pPr>
        <w:pStyle w:val="Heading1"/>
      </w:pPr>
      <w:r>
        <w:t>Th</w:t>
      </w:r>
      <w:r>
        <w:t>ự</w:t>
      </w:r>
      <w:r>
        <w:t>c hành: M</w:t>
      </w:r>
      <w:r>
        <w:t>ẹ</w:t>
      </w:r>
      <w:r>
        <w:t>o Word giúp so</w:t>
      </w:r>
      <w:r>
        <w:t>ạ</w:t>
      </w:r>
      <w:r>
        <w:t>n th</w:t>
      </w:r>
      <w:r>
        <w:t>ả</w:t>
      </w:r>
      <w:r>
        <w:t>o văn b</w:t>
      </w:r>
      <w:r>
        <w:t>ả</w:t>
      </w:r>
      <w:r>
        <w:t>n nhanh g</w:t>
      </w:r>
      <w:r>
        <w:t>ấ</w:t>
      </w:r>
      <w:r>
        <w:t>p đôi</w:t>
      </w:r>
    </w:p>
    <w:p w:rsidR="003962F4" w:rsidRDefault="00F30139">
      <w:r>
        <w:t>File này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đ</w:t>
      </w:r>
      <w:r>
        <w:t>ể</w:t>
      </w:r>
      <w:r>
        <w:t xml:space="preserve"> b</w:t>
      </w:r>
      <w:r>
        <w:t>ạ</w:t>
      </w:r>
      <w:r>
        <w:t>n luy</w:t>
      </w:r>
      <w:r>
        <w:t>ệ</w:t>
      </w:r>
      <w:r>
        <w:t>n t</w:t>
      </w:r>
      <w:r>
        <w:t>ậ</w:t>
      </w:r>
      <w:r>
        <w:t>p các m</w:t>
      </w:r>
      <w:r>
        <w:t>ẹ</w:t>
      </w:r>
      <w:r>
        <w:t>o trong bài h</w:t>
      </w:r>
      <w:r>
        <w:t>ọ</w:t>
      </w:r>
      <w:r>
        <w:t>c, g</w:t>
      </w:r>
      <w:r>
        <w:t>ồ</w:t>
      </w:r>
      <w:r>
        <w:t>m: phím t</w:t>
      </w:r>
      <w:r>
        <w:t>ắ</w:t>
      </w:r>
      <w:r>
        <w:t>t, đ</w:t>
      </w:r>
      <w:r>
        <w:t>ị</w:t>
      </w:r>
      <w:r>
        <w:t>nh d</w:t>
      </w:r>
      <w:r>
        <w:t>ạ</w:t>
      </w:r>
      <w:r>
        <w:t>ng nhanh, style, m</w:t>
      </w:r>
      <w:r>
        <w:t>ụ</w:t>
      </w:r>
      <w:r>
        <w:t>c l</w:t>
      </w:r>
      <w:r>
        <w:t>ụ</w:t>
      </w:r>
      <w:r>
        <w:t>c, và m</w:t>
      </w:r>
      <w:r>
        <w:t>ẫ</w:t>
      </w:r>
      <w:r>
        <w:t>u văn b</w:t>
      </w:r>
      <w:r>
        <w:t>ả</w:t>
      </w:r>
      <w:r>
        <w:t>n chu</w:t>
      </w:r>
      <w:r>
        <w:t>ẩ</w:t>
      </w:r>
      <w:r>
        <w:t>n.</w:t>
      </w:r>
    </w:p>
    <w:p w:rsidR="005876EB" w:rsidRDefault="005876EB">
      <w:r>
        <w:t xml:space="preserve">Tài liệu được soạn bởi </w:t>
      </w:r>
      <w:r>
        <w:t>Trung tâm Học Thực - nơi học thực hành tốt nhất dành cho dân văn phòng.</w:t>
      </w:r>
    </w:p>
    <w:p w:rsidR="003962F4" w:rsidRDefault="00F30139">
      <w:pPr>
        <w:pStyle w:val="Heading2"/>
      </w:pPr>
      <w:r>
        <w:t>Ph</w:t>
      </w:r>
      <w:r>
        <w:t>ầ</w:t>
      </w:r>
      <w:r>
        <w:t>n 1: Th</w:t>
      </w:r>
      <w:r>
        <w:t>ự</w:t>
      </w:r>
      <w:r>
        <w:t>c hành phím t</w:t>
      </w:r>
      <w:r>
        <w:t>ắ</w:t>
      </w:r>
      <w:r>
        <w:t>t cơ b</w:t>
      </w:r>
      <w:r>
        <w:t>ả</w:t>
      </w:r>
      <w:r>
        <w:t>n</w:t>
      </w:r>
    </w:p>
    <w:p w:rsidR="003962F4" w:rsidRDefault="005876EB">
      <w:r>
        <w:t>&gt;</w:t>
      </w:r>
      <w:r w:rsidR="00F30139">
        <w:t xml:space="preserve"> </w:t>
      </w:r>
      <w:r w:rsidR="00F30139">
        <w:t>Yêu c</w:t>
      </w:r>
      <w:r w:rsidR="00F30139">
        <w:t>ầ</w:t>
      </w:r>
      <w:r w:rsidR="00F30139">
        <w:t>u: Th</w:t>
      </w:r>
      <w:r w:rsidR="00F30139">
        <w:t>ự</w:t>
      </w:r>
      <w:r w:rsidR="00F30139">
        <w:t xml:space="preserve">c hành các </w:t>
      </w:r>
      <w:r w:rsidR="00F30139">
        <w:t>phím t</w:t>
      </w:r>
      <w:r w:rsidR="00F30139">
        <w:t>ắ</w:t>
      </w:r>
      <w:r w:rsidR="00F30139">
        <w:t>t sau trong vùng văn b</w:t>
      </w:r>
      <w:r w:rsidR="00F30139">
        <w:t>ả</w:t>
      </w:r>
      <w:r w:rsidR="00F30139">
        <w:t>n bên dư</w:t>
      </w:r>
      <w:r w:rsidR="00F30139">
        <w:t>ớ</w:t>
      </w:r>
      <w:r w:rsidR="00F30139">
        <w:t>i:</w:t>
      </w:r>
    </w:p>
    <w:p w:rsidR="003962F4" w:rsidRDefault="00F30139">
      <w:pPr>
        <w:pStyle w:val="ListBullet"/>
      </w:pPr>
      <w:r>
        <w:t>-</w:t>
      </w:r>
      <w:r>
        <w:t xml:space="preserve"> Ctrl + B: In đ</w:t>
      </w:r>
      <w:r>
        <w:t>ậ</w:t>
      </w:r>
      <w:r>
        <w:t>m đo</w:t>
      </w:r>
      <w:r>
        <w:t>ạ</w:t>
      </w:r>
      <w:r>
        <w:t>n văn b</w:t>
      </w:r>
      <w:r>
        <w:t>ả</w:t>
      </w:r>
      <w:r>
        <w:t>n</w:t>
      </w:r>
    </w:p>
    <w:p w:rsidR="003962F4" w:rsidRDefault="00F30139">
      <w:pPr>
        <w:pStyle w:val="ListBullet"/>
      </w:pPr>
      <w:r>
        <w:t>- Ctrl + I: In nghiêng đo</w:t>
      </w:r>
      <w:r>
        <w:t>ạ</w:t>
      </w:r>
      <w:r>
        <w:t>n văn b</w:t>
      </w:r>
      <w:r>
        <w:t>ả</w:t>
      </w:r>
      <w:r>
        <w:t>n</w:t>
      </w:r>
    </w:p>
    <w:p w:rsidR="003962F4" w:rsidRDefault="00F30139">
      <w:pPr>
        <w:pStyle w:val="ListBullet"/>
      </w:pPr>
      <w:r>
        <w:t>- Ctrl + U: G</w:t>
      </w:r>
      <w:r>
        <w:t>ạ</w:t>
      </w:r>
      <w:r>
        <w:t>ch chân</w:t>
      </w:r>
    </w:p>
    <w:p w:rsidR="003962F4" w:rsidRDefault="00F30139">
      <w:pPr>
        <w:pStyle w:val="ListBullet"/>
      </w:pPr>
      <w:r>
        <w:t>- Ctrl + L/C/R: Căn trái / gi</w:t>
      </w:r>
      <w:r>
        <w:t>ữ</w:t>
      </w:r>
      <w:r>
        <w:t>a / ph</w:t>
      </w:r>
      <w:r>
        <w:t>ả</w:t>
      </w:r>
      <w:r>
        <w:t>i</w:t>
      </w:r>
    </w:p>
    <w:p w:rsidR="003962F4" w:rsidRDefault="00F30139">
      <w:pPr>
        <w:pStyle w:val="ListBullet"/>
      </w:pPr>
      <w:r>
        <w:t>- Ctrl + Shift + N: Xóa đ</w:t>
      </w:r>
      <w:r>
        <w:t>ị</w:t>
      </w:r>
      <w:r>
        <w:t>nh d</w:t>
      </w:r>
      <w:r>
        <w:t>ạ</w:t>
      </w:r>
      <w:r>
        <w:t>ng</w:t>
      </w:r>
    </w:p>
    <w:p w:rsidR="003962F4" w:rsidRDefault="00F30139">
      <w:pPr>
        <w:pStyle w:val="ListBullet"/>
      </w:pPr>
      <w:r>
        <w:t>- Ctrl + Shift + C / V: Sao chép / dán đ</w:t>
      </w:r>
      <w:r>
        <w:t>ị</w:t>
      </w:r>
      <w:r>
        <w:t>nh d</w:t>
      </w:r>
      <w:r>
        <w:t>ạ</w:t>
      </w:r>
      <w:r>
        <w:t>ng</w:t>
      </w:r>
    </w:p>
    <w:p w:rsidR="003962F4" w:rsidRDefault="00F30139" w:rsidP="005876EB">
      <w:r>
        <w:br/>
        <w:t>V</w:t>
      </w:r>
      <w:r>
        <w:t>ăn b</w:t>
      </w:r>
      <w:r>
        <w:t>ả</w:t>
      </w:r>
      <w:r>
        <w:t>n m</w:t>
      </w:r>
      <w:r>
        <w:t>ẫ</w:t>
      </w:r>
      <w:r>
        <w:t>u đ</w:t>
      </w:r>
      <w:r>
        <w:t>ể</w:t>
      </w:r>
      <w:r>
        <w:t xml:space="preserve"> luy</w:t>
      </w:r>
      <w:r>
        <w:t>ệ</w:t>
      </w:r>
      <w:r>
        <w:t>n t</w:t>
      </w:r>
      <w:r>
        <w:t>ậ</w:t>
      </w:r>
      <w:r>
        <w:t>p (hãy áp d</w:t>
      </w:r>
      <w:r>
        <w:t>ụ</w:t>
      </w:r>
      <w:r>
        <w:t>ng các phím t</w:t>
      </w:r>
      <w:r>
        <w:t>ắ</w:t>
      </w:r>
      <w:r>
        <w:t>t trên):</w:t>
      </w:r>
      <w:r>
        <w:br/>
      </w:r>
      <w:r w:rsidR="005876EB">
        <w:t>Hãy thử thực hành các phím tắt cho đoạn văn này.</w:t>
      </w:r>
      <w:r w:rsidR="005876EB" w:rsidRPr="005876EB">
        <w:t xml:space="preserve"> </w:t>
      </w:r>
    </w:p>
    <w:p w:rsidR="005876EB" w:rsidRDefault="005876E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5876EB" w:rsidRDefault="005876EB">
      <w:pPr>
        <w:rPr>
          <w:noProof/>
        </w:rPr>
      </w:pPr>
      <w:r>
        <w:rPr>
          <w:noProof/>
        </w:rPr>
        <w:t>Nunc viverra imperdiet enim. Fusce est. Vivamus a tellus.</w:t>
      </w:r>
    </w:p>
    <w:p w:rsidR="005876EB" w:rsidRDefault="005876E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5876EB" w:rsidRDefault="005876E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5876EB" w:rsidRDefault="005876EB">
      <w:r>
        <w:rPr>
          <w:noProof/>
        </w:rPr>
        <w:t>Suspendisse dui purus, scelerisque at, vulputate vitae, pretium mattis, nunc. Mauris eget neque at sem venenatis eleifend. Ut nonummy.</w:t>
      </w:r>
    </w:p>
    <w:p w:rsidR="00D607BF" w:rsidRDefault="00D607BF">
      <w:r>
        <w:br w:type="page"/>
      </w:r>
    </w:p>
    <w:p w:rsidR="003962F4" w:rsidRDefault="00F30139">
      <w:pPr>
        <w:pStyle w:val="Heading2"/>
      </w:pPr>
      <w:r>
        <w:lastRenderedPageBreak/>
        <w:t>Ph</w:t>
      </w:r>
      <w:r>
        <w:t>ầ</w:t>
      </w:r>
      <w:r>
        <w:t>n 2: Đ</w:t>
      </w:r>
      <w:r>
        <w:t>ị</w:t>
      </w:r>
      <w:r>
        <w:t>nh d</w:t>
      </w:r>
      <w:r>
        <w:t>ạ</w:t>
      </w:r>
      <w:r>
        <w:t>ng văn b</w:t>
      </w:r>
      <w:r>
        <w:t>ả</w:t>
      </w:r>
      <w:r>
        <w:t>n nhanh</w:t>
      </w:r>
    </w:p>
    <w:p w:rsidR="003962F4" w:rsidRDefault="005876EB">
      <w:r>
        <w:t>&gt;</w:t>
      </w:r>
      <w:r w:rsidR="00F30139">
        <w:t xml:space="preserve"> </w:t>
      </w:r>
      <w:r w:rsidR="00F30139">
        <w:t>Yêu c</w:t>
      </w:r>
      <w:r w:rsidR="00F30139">
        <w:t>ầ</w:t>
      </w:r>
      <w:r w:rsidR="00F30139">
        <w:t>u: Áp d</w:t>
      </w:r>
      <w:r w:rsidR="00F30139">
        <w:t>ụ</w:t>
      </w:r>
      <w:r w:rsidR="00F30139">
        <w:t>ng các đ</w:t>
      </w:r>
      <w:r w:rsidR="00F30139">
        <w:t>ị</w:t>
      </w:r>
      <w:r w:rsidR="00F30139">
        <w:t>nh d</w:t>
      </w:r>
      <w:r w:rsidR="00F30139">
        <w:t>ạ</w:t>
      </w:r>
      <w:r w:rsidR="00F30139">
        <w:t>ng sau cho đo</w:t>
      </w:r>
      <w:r w:rsidR="00F30139">
        <w:t>ạ</w:t>
      </w:r>
      <w:r w:rsidR="00F30139">
        <w:t>n văn bên dư</w:t>
      </w:r>
      <w:r w:rsidR="00F30139">
        <w:t>ớ</w:t>
      </w:r>
      <w:r w:rsidR="00F30139">
        <w:t>i:</w:t>
      </w:r>
    </w:p>
    <w:p w:rsidR="003962F4" w:rsidRDefault="00F30139">
      <w:r>
        <w:t>• T</w:t>
      </w:r>
      <w:r>
        <w:t>ạ</w:t>
      </w:r>
      <w:r>
        <w:t>o tiêu đ</w:t>
      </w:r>
      <w:r>
        <w:t>ề</w:t>
      </w:r>
      <w:r>
        <w:t xml:space="preserve"> l</w:t>
      </w:r>
      <w:r>
        <w:t>ớ</w:t>
      </w:r>
      <w:r>
        <w:t>n (Heading 1)</w:t>
      </w:r>
      <w:r>
        <w:br/>
      </w:r>
      <w:r>
        <w:t>• Căn đ</w:t>
      </w:r>
      <w:r>
        <w:t>ề</w:t>
      </w:r>
      <w:r>
        <w:t>u hai bên</w:t>
      </w:r>
      <w:r>
        <w:br/>
        <w:t>• Thay đ</w:t>
      </w:r>
      <w:r>
        <w:t>ổ</w:t>
      </w:r>
      <w:r>
        <w:t>i kho</w:t>
      </w:r>
      <w:r>
        <w:t>ả</w:t>
      </w:r>
      <w:r>
        <w:t>ng cách dòng thành 1.5</w:t>
      </w:r>
      <w:r>
        <w:br/>
        <w:t>• Đ</w:t>
      </w:r>
      <w:r>
        <w:t>ổ</w:t>
      </w:r>
      <w:r>
        <w:t>i font ch</w:t>
      </w:r>
      <w:r>
        <w:t>ữ</w:t>
      </w:r>
      <w:r>
        <w:t xml:space="preserve"> sang Times New Roman, c</w:t>
      </w:r>
      <w:r>
        <w:t>ỡ</w:t>
      </w:r>
      <w:r>
        <w:t xml:space="preserve"> 13pt</w:t>
      </w:r>
      <w:r>
        <w:br/>
      </w:r>
    </w:p>
    <w:p w:rsidR="003962F4" w:rsidRDefault="00F30139">
      <w:r>
        <w:t>Đây là đo</w:t>
      </w:r>
      <w:r>
        <w:t>ạ</w:t>
      </w:r>
      <w:r>
        <w:t>n văn đ</w:t>
      </w:r>
      <w:r>
        <w:t>ể</w:t>
      </w:r>
      <w:r>
        <w:t xml:space="preserve"> b</w:t>
      </w:r>
      <w:r>
        <w:t>ạ</w:t>
      </w:r>
      <w:r>
        <w:t>n th</w:t>
      </w:r>
      <w:r>
        <w:t>ử</w:t>
      </w:r>
      <w:r>
        <w:t xml:space="preserve"> đ</w:t>
      </w:r>
      <w:r>
        <w:t>ị</w:t>
      </w:r>
      <w:r>
        <w:t>nh d</w:t>
      </w:r>
      <w:r>
        <w:t>ạ</w:t>
      </w:r>
      <w:r>
        <w:t>ng. Hãy bi</w:t>
      </w:r>
      <w:r>
        <w:t>ế</w:t>
      </w:r>
      <w:r>
        <w:t>n đo</w:t>
      </w:r>
      <w:r>
        <w:t>ạ</w:t>
      </w:r>
      <w:r>
        <w:t>n này thành m</w:t>
      </w:r>
      <w:r>
        <w:t>ộ</w:t>
      </w:r>
      <w:r>
        <w:t>t ph</w:t>
      </w:r>
      <w:r>
        <w:t>ầ</w:t>
      </w:r>
      <w:r>
        <w:t>n m</w:t>
      </w:r>
      <w:r>
        <w:t>ở</w:t>
      </w:r>
      <w:r>
        <w:t xml:space="preserve"> đ</w:t>
      </w:r>
      <w:r>
        <w:t>ầ</w:t>
      </w:r>
      <w:r>
        <w:t>u chuyên nghi</w:t>
      </w:r>
      <w:r>
        <w:t>ệ</w:t>
      </w:r>
      <w:r>
        <w:t>p cho tài li</w:t>
      </w:r>
      <w:r>
        <w:t>ệ</w:t>
      </w:r>
      <w:r>
        <w:t>u c</w:t>
      </w:r>
      <w:r>
        <w:t>ủ</w:t>
      </w:r>
      <w:r>
        <w:t>a b</w:t>
      </w:r>
      <w:r>
        <w:t>ạ</w:t>
      </w:r>
      <w:r>
        <w:t>n.</w:t>
      </w:r>
      <w:r w:rsidR="005876EB">
        <w:t xml:space="preserve"> </w:t>
      </w:r>
    </w:p>
    <w:p w:rsidR="005876EB" w:rsidRDefault="005876E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5876EB" w:rsidRDefault="005876EB">
      <w:pPr>
        <w:rPr>
          <w:noProof/>
        </w:rPr>
      </w:pPr>
      <w:r>
        <w:rPr>
          <w:noProof/>
        </w:rPr>
        <w:t>Nunc viverra imperdiet enim. Fusce est. Vivamus a tellus.</w:t>
      </w:r>
    </w:p>
    <w:p w:rsidR="005876EB" w:rsidRDefault="005876E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5876EB" w:rsidRDefault="005876E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5876EB" w:rsidRDefault="005876EB">
      <w:r>
        <w:rPr>
          <w:noProof/>
        </w:rPr>
        <w:t>Suspendisse dui purus, scelerisque at, vulputate vitae, pretium mattis, nunc. Mauris eget neque at sem venenatis eleifend. Ut nonummy.</w:t>
      </w:r>
    </w:p>
    <w:p w:rsidR="00D607BF" w:rsidRDefault="00D607BF">
      <w:r>
        <w:br w:type="page"/>
      </w:r>
    </w:p>
    <w:p w:rsidR="003962F4" w:rsidRDefault="00F30139">
      <w:pPr>
        <w:pStyle w:val="Heading2"/>
      </w:pPr>
      <w:r>
        <w:lastRenderedPageBreak/>
        <w:t>Ph</w:t>
      </w:r>
      <w:r>
        <w:t>ầ</w:t>
      </w:r>
      <w:r>
        <w:t>n 3: S</w:t>
      </w:r>
      <w:r>
        <w:t>ử</w:t>
      </w:r>
      <w:r>
        <w:t xml:space="preserve"> d</w:t>
      </w:r>
      <w:r>
        <w:t>ụ</w:t>
      </w:r>
      <w:r>
        <w:t>ng Style và t</w:t>
      </w:r>
      <w:r>
        <w:t>ạ</w:t>
      </w:r>
      <w:r>
        <w:t>o M</w:t>
      </w:r>
      <w:r>
        <w:t>ụ</w:t>
      </w:r>
      <w:r>
        <w:t>c l</w:t>
      </w:r>
      <w:r>
        <w:t>ụ</w:t>
      </w:r>
      <w:r>
        <w:t>c</w:t>
      </w:r>
      <w:r>
        <w:t xml:space="preserve"> t</w:t>
      </w:r>
      <w:r>
        <w:t>ự</w:t>
      </w:r>
      <w:r>
        <w:t xml:space="preserve"> đ</w:t>
      </w:r>
      <w:r>
        <w:t>ộ</w:t>
      </w:r>
      <w:r>
        <w:t>ng</w:t>
      </w:r>
    </w:p>
    <w:p w:rsidR="003962F4" w:rsidRDefault="005876EB">
      <w:r>
        <w:t>&gt;</w:t>
      </w:r>
      <w:r w:rsidR="00F30139">
        <w:t xml:space="preserve"> Yêu c</w:t>
      </w:r>
      <w:r w:rsidR="00F30139">
        <w:t>ầ</w:t>
      </w:r>
      <w:r w:rsidR="00F30139">
        <w:t>u:</w:t>
      </w:r>
    </w:p>
    <w:p w:rsidR="003962F4" w:rsidRDefault="00F30139">
      <w:pPr>
        <w:pStyle w:val="ListBullet"/>
      </w:pPr>
      <w:r>
        <w:t>- T</w:t>
      </w:r>
      <w:r>
        <w:t>ạ</w:t>
      </w:r>
      <w:r>
        <w:t>o các tiêu đ</w:t>
      </w:r>
      <w:r>
        <w:t>ề</w:t>
      </w:r>
      <w:r>
        <w:t xml:space="preserve"> c</w:t>
      </w:r>
      <w:r>
        <w:t>ấ</w:t>
      </w:r>
      <w:r>
        <w:t>p 1, c</w:t>
      </w:r>
      <w:r>
        <w:t>ấ</w:t>
      </w:r>
      <w:r>
        <w:t>p 2 b</w:t>
      </w:r>
      <w:r>
        <w:t>ằ</w:t>
      </w:r>
      <w:r>
        <w:t>ng Heading 1, Heading 2</w:t>
      </w:r>
    </w:p>
    <w:p w:rsidR="003962F4" w:rsidRDefault="00F30139">
      <w:pPr>
        <w:pStyle w:val="ListBullet"/>
      </w:pPr>
      <w:r>
        <w:t>- Sau khi t</w:t>
      </w:r>
      <w:r>
        <w:t>ạ</w:t>
      </w:r>
      <w:r>
        <w:t>o xong, chèn m</w:t>
      </w:r>
      <w:r>
        <w:t>ụ</w:t>
      </w:r>
      <w:r>
        <w:t>c l</w:t>
      </w:r>
      <w:r>
        <w:t>ụ</w:t>
      </w:r>
      <w:r>
        <w:t>c t</w:t>
      </w:r>
      <w:r>
        <w:t>ự</w:t>
      </w:r>
      <w:r>
        <w:t xml:space="preserve"> đ</w:t>
      </w:r>
      <w:r>
        <w:t>ộ</w:t>
      </w:r>
      <w:r>
        <w:t>ng (References → Table of Contents)</w:t>
      </w:r>
    </w:p>
    <w:p w:rsidR="003962F4" w:rsidRDefault="00F30139">
      <w:r>
        <w:t>Ví d</w:t>
      </w:r>
      <w:r>
        <w:t>ụ</w:t>
      </w:r>
      <w:r>
        <w:t>:</w:t>
      </w:r>
      <w:r>
        <w:br/>
        <w:t>Chương 1: Gi</w:t>
      </w:r>
      <w:r>
        <w:t>ớ</w:t>
      </w:r>
      <w:r>
        <w:t>i thi</w:t>
      </w:r>
      <w:r>
        <w:t>ệ</w:t>
      </w:r>
      <w:r>
        <w:t>u Word</w:t>
      </w:r>
      <w:bookmarkStart w:id="0" w:name="_GoBack"/>
      <w:bookmarkEnd w:id="0"/>
      <w:r>
        <w:br/>
        <w:t>M</w:t>
      </w:r>
      <w:r>
        <w:t>ụ</w:t>
      </w:r>
      <w:r>
        <w:t>c 1.1: T</w:t>
      </w:r>
      <w:r>
        <w:t>ạ</w:t>
      </w:r>
      <w:r>
        <w:t>i sao nên dùng Style khi so</w:t>
      </w:r>
      <w:r>
        <w:t>ạ</w:t>
      </w:r>
      <w:r>
        <w:t>n th</w:t>
      </w:r>
      <w:r>
        <w:t>ả</w:t>
      </w:r>
      <w:r>
        <w:t>o</w:t>
      </w:r>
      <w:r>
        <w:br/>
        <w:t>M</w:t>
      </w:r>
      <w:r>
        <w:t>ụ</w:t>
      </w:r>
      <w:r>
        <w:t>c 1.2: Cách t</w:t>
      </w:r>
      <w:r>
        <w:t>ạ</w:t>
      </w:r>
      <w:r>
        <w:t>o m</w:t>
      </w:r>
      <w:r>
        <w:t>ụ</w:t>
      </w:r>
      <w:r>
        <w:t>c l</w:t>
      </w:r>
      <w:r>
        <w:t>ụ</w:t>
      </w:r>
      <w:r>
        <w:t>c</w:t>
      </w:r>
      <w:r>
        <w:t xml:space="preserve"> t</w:t>
      </w:r>
      <w:r>
        <w:t>ự</w:t>
      </w:r>
      <w:r>
        <w:t xml:space="preserve"> đ</w:t>
      </w:r>
      <w:r>
        <w:t>ộ</w:t>
      </w:r>
      <w:r>
        <w:t>ng</w:t>
      </w:r>
    </w:p>
    <w:p w:rsidR="003962F4" w:rsidRDefault="00F30139">
      <w:pPr>
        <w:pStyle w:val="Heading2"/>
      </w:pPr>
      <w:r>
        <w:t>Ph</w:t>
      </w:r>
      <w:r>
        <w:t>ầ</w:t>
      </w:r>
      <w:r>
        <w:t>n 4: So</w:t>
      </w:r>
      <w:r>
        <w:t>ạ</w:t>
      </w:r>
      <w:r>
        <w:t>n m</w:t>
      </w:r>
      <w:r>
        <w:t>ẫ</w:t>
      </w:r>
      <w:r>
        <w:t>u văn b</w:t>
      </w:r>
      <w:r>
        <w:t>ả</w:t>
      </w:r>
      <w:r>
        <w:t>n hành chính chu</w:t>
      </w:r>
      <w:r>
        <w:t>ẩ</w:t>
      </w:r>
      <w:r>
        <w:t>n</w:t>
      </w:r>
    </w:p>
    <w:p w:rsidR="003962F4" w:rsidRDefault="005876EB">
      <w:r>
        <w:t>&gt;</w:t>
      </w:r>
      <w:r w:rsidR="00F30139">
        <w:t xml:space="preserve"> Yêu c</w:t>
      </w:r>
      <w:r w:rsidR="00F30139">
        <w:t>ầ</w:t>
      </w:r>
      <w:r w:rsidR="00F30139">
        <w:t>u: So</w:t>
      </w:r>
      <w:r w:rsidR="00F30139">
        <w:t>ạ</w:t>
      </w:r>
      <w:r w:rsidR="00F30139">
        <w:t>n l</w:t>
      </w:r>
      <w:r w:rsidR="00F30139">
        <w:t>ạ</w:t>
      </w:r>
      <w:r w:rsidR="00F30139">
        <w:t>i văn b</w:t>
      </w:r>
      <w:r w:rsidR="00F30139">
        <w:t>ả</w:t>
      </w:r>
      <w:r w:rsidR="00F30139">
        <w:t>n sau đúng quy đ</w:t>
      </w:r>
      <w:r w:rsidR="00F30139">
        <w:t>ị</w:t>
      </w:r>
      <w:r w:rsidR="00F30139">
        <w:t>nh hành chính: (font Times New Roman, c</w:t>
      </w:r>
      <w:r w:rsidR="00F30139">
        <w:t>ỡ</w:t>
      </w:r>
      <w:r w:rsidR="00F30139">
        <w:t xml:space="preserve"> 13, giãn dòng 1.5, canh đ</w:t>
      </w:r>
      <w:r w:rsidR="00F30139">
        <w:t>ề</w:t>
      </w:r>
      <w:r w:rsidR="00F30139">
        <w:t>u, căn l</w:t>
      </w:r>
      <w:r w:rsidR="00F30139">
        <w:t>ề</w:t>
      </w:r>
      <w:r w:rsidR="00F30139">
        <w:t xml:space="preserve"> 2.5cm).</w:t>
      </w:r>
    </w:p>
    <w:p w:rsidR="003962F4" w:rsidRDefault="00F30139">
      <w:r>
        <w:t>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</w:t>
      </w:r>
      <w:r>
        <w:br/>
        <w:t>Đ</w:t>
      </w:r>
      <w:r>
        <w:t>ộ</w:t>
      </w:r>
      <w:r>
        <w:t>c l</w:t>
      </w:r>
      <w:r>
        <w:t>ậ</w:t>
      </w:r>
      <w:r>
        <w:t>p – T</w:t>
      </w:r>
      <w:r>
        <w:t>ự</w:t>
      </w:r>
      <w:r>
        <w:t xml:space="preserve"> do – H</w:t>
      </w:r>
      <w:r>
        <w:t>ạ</w:t>
      </w:r>
      <w:r>
        <w:t>nh phúc</w:t>
      </w:r>
      <w:r>
        <w:br/>
      </w:r>
      <w:r>
        <w:br/>
        <w:t xml:space="preserve">ĐƠN XIN </w:t>
      </w:r>
      <w:r>
        <w:t>NGH</w:t>
      </w:r>
      <w:r>
        <w:t>Ỉ</w:t>
      </w:r>
      <w:r>
        <w:t xml:space="preserve"> PHÉP</w:t>
      </w:r>
      <w:r>
        <w:br/>
      </w:r>
      <w:r>
        <w:br/>
        <w:t>Kính g</w:t>
      </w:r>
      <w:r>
        <w:t>ử</w:t>
      </w:r>
      <w:r>
        <w:t>i: Ban Giám đ</w:t>
      </w:r>
      <w:r>
        <w:t>ố</w:t>
      </w:r>
      <w:r>
        <w:t>c Trung tâm H</w:t>
      </w:r>
      <w:r>
        <w:t>ọ</w:t>
      </w:r>
      <w:r>
        <w:t>c Th</w:t>
      </w:r>
      <w:r>
        <w:t>ự</w:t>
      </w:r>
      <w:r>
        <w:t>c</w:t>
      </w:r>
      <w:r>
        <w:br/>
      </w:r>
      <w:r>
        <w:br/>
        <w:t>Tôi tên là: ..........................................................</w:t>
      </w:r>
      <w:r>
        <w:br/>
        <w:t>B</w:t>
      </w:r>
      <w:r>
        <w:t>ộ</w:t>
      </w:r>
      <w:r>
        <w:t xml:space="preserve"> ph</w:t>
      </w:r>
      <w:r>
        <w:t>ậ</w:t>
      </w:r>
      <w:r>
        <w:t>n: .............................................................</w:t>
      </w:r>
      <w:r>
        <w:br/>
        <w:t>Nay tôi xin phép đư</w:t>
      </w:r>
      <w:r>
        <w:t>ợ</w:t>
      </w:r>
      <w:r>
        <w:t>c ngh</w:t>
      </w:r>
      <w:r>
        <w:t>ỉ</w:t>
      </w:r>
      <w:r>
        <w:t xml:space="preserve"> t</w:t>
      </w:r>
      <w:r>
        <w:t>ừ</w:t>
      </w:r>
      <w:r>
        <w:t xml:space="preserve"> ngày ....... đ</w:t>
      </w:r>
      <w:r>
        <w:t>ế</w:t>
      </w:r>
      <w:r>
        <w:t>n ngày .......</w:t>
      </w:r>
      <w:r>
        <w:br/>
      </w:r>
      <w:r>
        <w:br/>
        <w:t>Lý do: ........................................................................</w:t>
      </w:r>
      <w:r>
        <w:br/>
      </w:r>
      <w:r>
        <w:br/>
        <w:t>Kính mong Ban Giám đ</w:t>
      </w:r>
      <w:r>
        <w:t>ố</w:t>
      </w:r>
      <w:r>
        <w:t>c xem xét và ch</w:t>
      </w:r>
      <w:r>
        <w:t>ấ</w:t>
      </w:r>
      <w:r>
        <w:t>p thu</w:t>
      </w:r>
      <w:r>
        <w:t>ậ</w:t>
      </w:r>
      <w:r>
        <w:t>n.</w:t>
      </w:r>
      <w:r>
        <w:br/>
      </w:r>
      <w:r>
        <w:br/>
        <w:t>Ngư</w:t>
      </w:r>
      <w:r>
        <w:t>ờ</w:t>
      </w:r>
      <w:r>
        <w:t>i làm đơn</w:t>
      </w:r>
      <w:r>
        <w:br/>
        <w:t>(Ký và ghi rõ h</w:t>
      </w:r>
      <w:r>
        <w:t>ọ</w:t>
      </w:r>
      <w:r>
        <w:t xml:space="preserve"> tên)</w:t>
      </w:r>
    </w:p>
    <w:p w:rsidR="003962F4" w:rsidRDefault="00F30139">
      <w:r>
        <w:br w:type="page"/>
      </w:r>
    </w:p>
    <w:p w:rsidR="003962F4" w:rsidRDefault="00F30139">
      <w:r>
        <w:lastRenderedPageBreak/>
        <w:t>🎯</w:t>
      </w:r>
      <w:r>
        <w:t xml:space="preserve"> Hoàn thành bài luy</w:t>
      </w:r>
      <w:r>
        <w:t>ệ</w:t>
      </w:r>
      <w:r>
        <w:t>n t</w:t>
      </w:r>
      <w:r>
        <w:t>ậ</w:t>
      </w:r>
      <w:r>
        <w:t>p này, b</w:t>
      </w:r>
      <w:r>
        <w:t>ạ</w:t>
      </w:r>
      <w:r>
        <w:t>n s</w:t>
      </w:r>
      <w:r>
        <w:t>ẽ</w:t>
      </w:r>
      <w:r>
        <w:t xml:space="preserve"> n</w:t>
      </w:r>
      <w:r>
        <w:t>ắ</w:t>
      </w:r>
      <w:r>
        <w:t>m v</w:t>
      </w:r>
      <w:r>
        <w:t>ữ</w:t>
      </w:r>
      <w:r>
        <w:t>ng cách đ</w:t>
      </w:r>
      <w:r>
        <w:t>ị</w:t>
      </w:r>
      <w:r>
        <w:t>nh d</w:t>
      </w:r>
      <w:r>
        <w:t>ạ</w:t>
      </w:r>
      <w:r>
        <w:t>ng nhanh, dùng style và phím</w:t>
      </w:r>
      <w:r>
        <w:t xml:space="preserve"> t</w:t>
      </w:r>
      <w:r>
        <w:t>ắ</w:t>
      </w:r>
      <w:r>
        <w:t>t Word.</w:t>
      </w:r>
    </w:p>
    <w:sectPr w:rsidR="003962F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39" w:rsidRDefault="00F30139" w:rsidP="00D607BF">
      <w:pPr>
        <w:spacing w:after="0" w:line="240" w:lineRule="auto"/>
      </w:pPr>
      <w:r>
        <w:separator/>
      </w:r>
    </w:p>
  </w:endnote>
  <w:endnote w:type="continuationSeparator" w:id="0">
    <w:p w:rsidR="00F30139" w:rsidRDefault="00F30139" w:rsidP="00D6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39" w:rsidRDefault="00F30139" w:rsidP="00D607BF">
      <w:pPr>
        <w:spacing w:after="0" w:line="240" w:lineRule="auto"/>
      </w:pPr>
      <w:r>
        <w:separator/>
      </w:r>
    </w:p>
  </w:footnote>
  <w:footnote w:type="continuationSeparator" w:id="0">
    <w:p w:rsidR="00F30139" w:rsidRDefault="00F30139" w:rsidP="00D6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BF" w:rsidRDefault="00D607BF">
    <w:pPr>
      <w:pStyle w:val="Header"/>
    </w:pPr>
    <w:r>
      <w:t>Hocthuc.edu.vn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62F4"/>
    <w:rsid w:val="005876EB"/>
    <w:rsid w:val="00AA1D8D"/>
    <w:rsid w:val="00B47730"/>
    <w:rsid w:val="00CB0664"/>
    <w:rsid w:val="00D607BF"/>
    <w:rsid w:val="00F301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1FDBF"/>
  <w14:defaultImageDpi w14:val="300"/>
  <w15:docId w15:val="{A0C4FCB5-4114-4214-AA93-A21E941E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7F5232-FBB4-4B8C-B311-061B0371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2013-12-23T23:15:00Z</dcterms:created>
  <dcterms:modified xsi:type="dcterms:W3CDTF">2025-10-28T07:59:00Z</dcterms:modified>
  <cp:category/>
</cp:coreProperties>
</file>